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书名：企业经济效益审计实务</w:t>
      </w:r>
    </w:p>
    <w:p>
      <w:r>
        <w:t>作者：沈志昌编著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企业经济效益审计实务 评论地址：https://www.jiaokey.com/book/detail/10799556.html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