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书名：人才培养的奇迹</w:t>
      </w:r>
    </w:p>
    <w:p>
      <w:r>
        <w:t>作者：（日）永守重信著；王启元，袁丽莉译</w:t>
      </w:r>
    </w:p>
    <w:p>
      <w:r>
        <w:t>出版社：北京/西安：世界图书出版公司</w:t>
      </w:r>
    </w:p>
    <w:p>
      <w:r>
        <w:t>出版日期：1989.03</w:t>
      </w:r>
    </w:p>
    <w:p>
      <w:r>
        <w:t>总页数：131</w:t>
      </w:r>
    </w:p>
    <w:p>
      <w:r>
        <w:t>更多请访问教客网: www.jiaokey.com</w:t>
      </w:r>
    </w:p>
    <w:p>
      <w:r>
        <w:t>人才培养的奇迹 评论地址：https://www.jiaokey.com/book/detail/10799620.html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