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书名：西北民族地区畜牧业商品经济研究</w:t>
      </w:r>
    </w:p>
    <w:p>
      <w:r>
        <w:t>作者：王瑜，罗耀辉主编</w:t>
      </w:r>
    </w:p>
    <w:p>
      <w:r>
        <w:t>出版社：兰州：甘肃人民出版社</w:t>
      </w:r>
    </w:p>
    <w:p>
      <w:r>
        <w:t>出版日期：1992.12</w:t>
      </w:r>
    </w:p>
    <w:p>
      <w:r>
        <w:t>总页数：338</w:t>
      </w:r>
    </w:p>
    <w:p>
      <w:r>
        <w:t>更多请访问教客网: www.jiaokey.com</w:t>
      </w:r>
    </w:p>
    <w:p>
      <w:r>
        <w:t>西北民族地区畜牧业商品经济研究 评论地址：https://www.jiaokey.com/book/detail/10799748.html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