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  勘测  设计  事业单位转换机制中的财务思考</w:t>
      </w:r>
    </w:p>
    <w:p>
      <w:r>
        <w:t>作者：胡传秀主编</w:t>
      </w:r>
    </w:p>
    <w:p>
      <w:r>
        <w:t>出版社：武汉：武汉工业大学出版社</w:t>
      </w:r>
    </w:p>
    <w:p>
      <w:r>
        <w:t>出版日期：1992.11</w:t>
      </w:r>
    </w:p>
    <w:p>
      <w:r>
        <w:t>总页数：362</w:t>
      </w:r>
    </w:p>
    <w:p>
      <w:r>
        <w:t>更多请访问教客网: www.jiaokey.com</w:t>
      </w:r>
    </w:p>
    <w:p>
      <w:r>
        <w:t>科研  勘测  设计  事业单位转换机制中的财务思考 评论地址：https://www.jiaokey.com/book/detail/10799752.html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