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书名：改革大潮中的中国农业  农业问题·农村问题·农民问题</w:t>
      </w:r>
    </w:p>
    <w:p>
      <w:r>
        <w:t>作者：王育民主编</w:t>
      </w:r>
    </w:p>
    <w:p>
      <w:r>
        <w:t>出版社：北京：中国农业科技出版社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改革大潮中的中国农业  农业问题·农村问题·农民问题 评论地址：https://www.jiaokey.com/book/detail/10800014.html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