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书名：企业经营管理通信讲座教材第12分册  企业计算机管理信息系统</w:t>
      </w:r>
    </w:p>
    <w:p>
      <w:r>
        <w:t>作者:支允成</w:t>
      </w:r>
    </w:p>
    <w:p>
      <w:r>
        <w:t>出版社:北京：企业管理出版社</w:t>
      </w:r>
    </w:p>
    <w:p>
      <w:r>
        <w:t>出版日期：1987.07</w:t>
      </w:r>
    </w:p>
    <w:p>
      <w:r>
        <w:t>总页数：170</w:t>
      </w:r>
    </w:p>
    <w:p>
      <w:r>
        <w:t>更多请访问教客网:www.jiaokey.com</w:t>
      </w:r>
    </w:p>
    <w:p>
      <w:r>
        <w:t>企业经营管理通信讲座教材第12分册  企业计算机管理信息系统评论地址：https://www.jiaokey.com/book/detail/10800049.html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