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书名：农村改革的新实践  原平县“集体搭台，农民唱戏”经验选编</w:t>
      </w:r>
    </w:p>
    <w:p>
      <w:r>
        <w:t>作者：山西省委农村政策研究室等编</w:t>
      </w:r>
    </w:p>
    <w:p>
      <w:r>
        <w:t>出版社：太原：山西人民出版社</w:t>
      </w:r>
    </w:p>
    <w:p>
      <w:r>
        <w:t>出版日期：1984.06</w:t>
      </w:r>
    </w:p>
    <w:p>
      <w:r>
        <w:t>总页数：106</w:t>
      </w:r>
    </w:p>
    <w:p>
      <w:r>
        <w:t>更多请访问教客网: www.jiaokey.com</w:t>
      </w:r>
    </w:p>
    <w:p>
      <w:r>
        <w:t>农村改革的新实践  原平县“集体搭台，农民唱戏”经验选编 评论地址：https://www.jiaokey.com/book/detail/10800086.html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