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书名：金融纵横观  风险  创新  发展</w:t>
      </w:r>
    </w:p>
    <w:p>
      <w:r>
        <w:t>作者：张宗祥主编；陈加琨等编著</w:t>
      </w:r>
    </w:p>
    <w:p>
      <w:r>
        <w:t>出版社：兰州：甘肃文化出版社</w:t>
      </w:r>
    </w:p>
    <w:p>
      <w:r>
        <w:t>出版日期：1998.12</w:t>
      </w:r>
    </w:p>
    <w:p>
      <w:r>
        <w:t>总页数：298</w:t>
      </w:r>
    </w:p>
    <w:p>
      <w:r>
        <w:t>更多请访问教客网: www.jiaokey.com</w:t>
      </w:r>
    </w:p>
    <w:p>
      <w:r>
        <w:t>金融纵横观  风险  创新  发展 评论地址：https://www.jiaokey.com/book/detail/10800096.html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