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财经类中专试用教材  经济数学基础  上</w:t>
      </w:r>
    </w:p>
    <w:p>
      <w:r>
        <w:rPr>
          <w:rFonts w:ascii="宋体" w:hAnsi="宋体" w:eastAsia="宋体"/>
          <w:sz w:val="24"/>
        </w:rPr>
        <w:t>王才吉，李来英，李化之，卢冠华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财经类中专试用教材  经济数学基础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王才吉，李来英，李化之，卢冠华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本书出售、求购地址：https://www.jiaokey.com/book/detail/10800307.html</w:t>
      </w:r>
    </w:p>
    <w:p>
      <w:r>
        <w:t>更多相关图书推荐：https://www.jiaokey.com</w:t>
      </w:r>
    </w:p>
    <w:p>
      <w:r>
        <w:t>王才吉，李来英，李化之，卢冠华 其他作品：https://www.jiaokey.com/tag/王才吉，李来英，李化之，卢冠华.html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关键词搜索：https://www.jiaokey.com/tag/财经类中专试用教材  经济数学基础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