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书名：四两拨千斤  小公司内部管理法宝</w:t>
      </w:r>
    </w:p>
    <w:p>
      <w:r>
        <w:t>作者：安徽，朱大明编著</w:t>
      </w:r>
    </w:p>
    <w:p>
      <w:r>
        <w:t>出版社：北京：中国经济出版社</w:t>
      </w:r>
    </w:p>
    <w:p>
      <w:r>
        <w:t>出版日期：1997.06</w:t>
      </w:r>
    </w:p>
    <w:p>
      <w:r>
        <w:t>总页数：197</w:t>
      </w:r>
    </w:p>
    <w:p>
      <w:r>
        <w:t>更多请访问教客网: www.jiaokey.com</w:t>
      </w:r>
    </w:p>
    <w:p>
      <w:r>
        <w:t>四两拨千斤  小公司内部管理法宝 评论地址：https://www.jiaokey.com/book/detail/10800446.html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