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书名：金融市场理论与实践</w:t>
      </w:r>
    </w:p>
    <w:p>
      <w:r>
        <w:t>作者：叶春明主编</w:t>
      </w:r>
    </w:p>
    <w:p>
      <w:r>
        <w:t>出版社：北京：中国科学技术出版社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金融市场理论与实践 评论地址：https://www.jiaokey.com/book/detail/10800691.html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