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书名：感情和智慧的花朵  古今名联评析</w:t>
      </w:r>
    </w:p>
    <w:p>
      <w:r>
        <w:t>作者：杨光治，李经纶编著</w:t>
      </w:r>
    </w:p>
    <w:p>
      <w:r>
        <w:t>出版社：广州：广东人民出版社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感情和智慧的花朵  古今名联评析 评论地址：https://www.jiaokey.com/book/detail/10800818.html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