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书名：中国军地两用人才大学教材  应用统计学与劳动人事统计</w:t>
      </w:r>
    </w:p>
    <w:p>
      <w:r>
        <w:t>作者：丁大建，陈黎</w:t>
      </w:r>
    </w:p>
    <w:p>
      <w:r>
        <w:t>出版社：北京：蓝天出版社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中国军地两用人才大学教材  应用统计学与劳动人事统计 评论地址：https://www.jiaokey.com/book/detail/10800902.html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