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书名：开发扶贫问答320题</w:t>
      </w:r>
    </w:p>
    <w:p>
      <w:r>
        <w:t>作者：杨国海，余盛琴编写</w:t>
      </w:r>
    </w:p>
    <w:p>
      <w:r>
        <w:t>出版社：贵阳：贵州科技出版社</w:t>
      </w:r>
    </w:p>
    <w:p>
      <w:r>
        <w:t>出版日期：1991.08</w:t>
      </w:r>
    </w:p>
    <w:p>
      <w:r>
        <w:t>总页数：275</w:t>
      </w:r>
    </w:p>
    <w:p>
      <w:r>
        <w:t>更多请访问教客网: www.jiaokey.com</w:t>
      </w:r>
    </w:p>
    <w:p>
      <w:r>
        <w:t>开发扶贫问答320题 评论地址：https://www.jiaokey.com/book/detail/10800909.html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