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书名：花苑诗画</w:t>
      </w:r>
    </w:p>
    <w:p>
      <w:r>
        <w:t>作者：曹治海，韩明宗，司岱编注；康师尧，王有宗绘图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总页数：492</w:t>
      </w:r>
    </w:p>
    <w:p>
      <w:r>
        <w:t>更多请访问教客网: www.jiaokey.com</w:t>
      </w:r>
    </w:p>
    <w:p>
      <w:r>
        <w:t>花苑诗画 评论地址：https://www.jiaokey.com/book/detail/10801305.html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