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绿色的生活</w:t>
      </w:r>
    </w:p>
    <w:p>
      <w:r>
        <w:rPr>
          <w:rFonts w:ascii="宋体" w:hAnsi="宋体" w:eastAsia="宋体"/>
          <w:sz w:val="24"/>
        </w:rPr>
        <w:t>库·巴拉提，阿·乌麦尔著；杨金祥，赵国栋译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库·巴拉提，阿·乌麦尔著；杨金祥，赵国栋译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乌鲁木齐市：新疆人民出版社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本书出售、求购地址：https://www.jiaokey.com/book/detail/10801372.html</w:t>
      </w:r>
    </w:p>
    <w:p>
      <w:r>
        <w:t>更多相关图书推荐：https://www.jiaokey.com</w:t>
      </w:r>
    </w:p>
    <w:p>
      <w:r>
        <w:t>库·巴拉提，阿·乌麦尔著；杨金祥，赵国栋译 其他作品：https://www.jiaokey.com/tag/库·巴拉提，阿·乌麦尔著；杨金祥，赵国栋译.html</w:t>
      </w:r>
    </w:p>
    <w:p>
      <w:r>
        <w:t>乌鲁木齐市：新疆人民出版社 出版图书：https://www.jiaokey.com/tag/乌鲁木齐市：新疆人民出版社.html</w:t>
      </w:r>
    </w:p>
    <w:p>
      <w:r>
        <w:t>关键词搜索：https://www.jiaokey.com/tag/绿色的生活.html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