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宋代地域文化</w:t>
      </w:r>
    </w:p>
    <w:p>
      <w:r>
        <w:rPr>
          <w:rFonts w:ascii="宋体" w:hAnsi="宋体" w:eastAsia="宋体"/>
          <w:sz w:val="24"/>
        </w:rPr>
        <w:t>程民生著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区域差异-文化史(地点: 中国 年代: 两宋时代) 文化史-区域差异(地点: 中国 年代: 两宋时代)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本书出售、求购地址：https://www.jiaokey.com/book/detail/10801449.html</w:t>
      </w:r>
    </w:p>
    <w:p>
      <w:r>
        <w:t>更多相关图书推荐：https://www.jiaokey.com</w:t>
      </w:r>
    </w:p>
    <w:p>
      <w:r>
        <w:t>程民生著 其他作品：https://www.jiaokey.com/tag/程民生著.html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关键词搜索：https://www.jiaokey.com/tag/区域差异-文化史(地点: 中国 年代: 两宋时代) 文化史-区域差异(地点: 中国 年代: 两宋时代).html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