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书名：走出贫困的中外富豪</w:t>
      </w:r>
    </w:p>
    <w:p>
      <w:r>
        <w:t>作者：梁喜生，马建臣主编；曹海龙等撰稿</w:t>
      </w:r>
    </w:p>
    <w:p>
      <w:r>
        <w:t>出版社：北京：航空工业出版社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走出贫困的中外富豪 评论地址：https://www.jiaokey.com/book/detail/10801821.html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