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书名：哈佛智业  走向权力的顶峰</w:t>
      </w:r>
    </w:p>
    <w:p>
      <w:r>
        <w:t>作者：郭力宜等编著</w:t>
      </w:r>
    </w:p>
    <w:p>
      <w:r>
        <w:t>出版社：海口：海南国际新闻出版中心</w:t>
      </w:r>
    </w:p>
    <w:p>
      <w:r>
        <w:t>出版日期：1997.01</w:t>
      </w:r>
    </w:p>
    <w:p>
      <w:r>
        <w:t>总页数：618</w:t>
      </w:r>
    </w:p>
    <w:p>
      <w:r>
        <w:t>更多请访问教客网: www.jiaokey.com</w:t>
      </w:r>
    </w:p>
    <w:p>
      <w:r>
        <w:t>哈佛智业  走向权力的顶峰 评论地址：https://www.jiaokey.com/book/detail/10801898.html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