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水弹道学模拟</w:t>
      </w:r>
    </w:p>
    <w:p>
      <w:r>
        <w:rPr>
          <w:rFonts w:ascii="宋体" w:hAnsi="宋体" w:eastAsia="宋体"/>
          <w:sz w:val="24"/>
        </w:rPr>
        <w:t>（美）沃（J.G.Waugh），（美）斯塔布斯塔德（G.W.Stubstad）著；陈九锡，张开荣译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水弹道学模拟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（美）沃（J.G.Waugh），（美）斯塔布斯塔德（G.W.Stubstad）著；陈九锡，张开荣译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水下弹道学-模拟实验 模拟实验-水下弹道学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本书出售、求购地址：https://www.jiaokey.com/book/detail/10801982.html</w:t>
      </w:r>
    </w:p>
    <w:p>
      <w:r>
        <w:t>更多相关图书推荐：https://www.jiaokey.com</w:t>
      </w:r>
    </w:p>
    <w:p>
      <w:r>
        <w:t>（美）沃（J.G.Waugh），（美）斯塔布斯塔德（G.W.Stubstad）著；陈九锡，张开荣译 其他作品：https://www.jiaokey.com/tag/（美）沃（J.G.Waugh），（美）斯塔布斯塔德（G.W.Stubstad）著；陈九锡，张开荣译.html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关键词搜索：https://www.jiaokey.com/tag/水下弹道学-模拟实验 模拟实验-水下弹道学.html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