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书名：宝宝健康益智小绝招  现代生儿育女禁忌580</w:t>
      </w:r>
    </w:p>
    <w:p>
      <w:r>
        <w:t>作者：王学孔等主编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总页数：280</w:t>
      </w:r>
    </w:p>
    <w:p>
      <w:r>
        <w:t>更多请访问教客网: www.jiaokey.com</w:t>
      </w:r>
    </w:p>
    <w:p>
      <w:r>
        <w:t>宝宝健康益智小绝招  现代生儿育女禁忌580 评论地址：https://www.jiaokey.com/book/detail/10802055.html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