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书名：矿山设计-国外深井开采卅例</w:t>
      </w:r>
    </w:p>
    <w:p>
      <w:r>
        <w:t>作者：陈利华，丁原原钊，金建平等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矿山设计-国外深井开采卅例 评论地址：https://www.jiaokey.com/book/detail/10802113.html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