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书名：蒙氏审计学  会计循环和审计实务</w:t>
      </w:r>
    </w:p>
    <w:p>
      <w:r>
        <w:t>作者：（美）菲利普·L·迪弗利斯等</w:t>
      </w:r>
    </w:p>
    <w:p>
      <w:r>
        <w:t>出版社：立信会计图书用品社</w:t>
      </w:r>
    </w:p>
    <w:p>
      <w:r>
        <w:t>出版日期：1988</w:t>
      </w:r>
    </w:p>
    <w:p>
      <w:r>
        <w:t>总页数：488</w:t>
      </w:r>
    </w:p>
    <w:p>
      <w:r>
        <w:t>更多请访问教客网: www.jiaokey.com</w:t>
      </w:r>
    </w:p>
    <w:p>
      <w:r>
        <w:t>蒙氏审计学  会计循环和审计实务 评论地址：https://www.jiaokey.com/book/detail/10802242.html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