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  中  线性代数与线性规划</w:t>
      </w:r>
    </w:p>
    <w:p>
      <w:r>
        <w:t>作者：张文双，安润秋主编</w:t>
      </w:r>
    </w:p>
    <w:p>
      <w:r>
        <w:t>出版社：北京：中国大地出版社</w:t>
      </w:r>
    </w:p>
    <w:p>
      <w:r>
        <w:t>出版日期：1997.09</w:t>
      </w:r>
    </w:p>
    <w:p>
      <w:r>
        <w:t>总页数：217</w:t>
      </w:r>
    </w:p>
    <w:p>
      <w:r>
        <w:t>更多请访问教客网: www.jiaokey.com</w:t>
      </w:r>
    </w:p>
    <w:p>
      <w:r>
        <w:t>经济应用数学  中  线性代数与线性规划 评论地址：https://www.jiaokey.com/book/detail/10802569.html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