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书名：创新者与企业革命  2000年的总经理与内企业家</w:t>
      </w:r>
    </w:p>
    <w:p>
      <w:r>
        <w:t>作者：（美）平肖第三（Pinchot，G.Ⅲ）著；丁康之，丁伟之译</w:t>
      </w:r>
    </w:p>
    <w:p>
      <w:r>
        <w:t>出版社：北京：中国展望出版社</w:t>
      </w:r>
    </w:p>
    <w:p>
      <w:r>
        <w:t>出版日期：1986.08</w:t>
      </w:r>
    </w:p>
    <w:p>
      <w:r>
        <w:t>总页数：337</w:t>
      </w:r>
    </w:p>
    <w:p>
      <w:r>
        <w:t>更多请访问教客网: www.jiaokey.com</w:t>
      </w:r>
    </w:p>
    <w:p>
      <w:r>
        <w:t>创新者与企业革命  2000年的总经理与内企业家 评论地址：https://www.jiaokey.com/book/detail/10802572.html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