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书名：储蓄知识手册-300问答</w:t>
      </w:r>
    </w:p>
    <w:p>
      <w:r>
        <w:t>作者：郑志云，关富海等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储蓄知识手册-300问答 评论地址：https://www.jiaokey.com/book/detail/10802604.html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