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书名：惊险科幻小说  海盗与美人鱼</w:t>
      </w:r>
    </w:p>
    <w:p>
      <w:r>
        <w:t>作者:唐志凯</w:t>
      </w:r>
    </w:p>
    <w:p>
      <w:r>
        <w:t>出版社:哈尔滨：黑龙江人民出版社</w:t>
      </w:r>
    </w:p>
    <w:p>
      <w:r>
        <w:t>出版日期：1981.12</w:t>
      </w:r>
    </w:p>
    <w:p>
      <w:r>
        <w:t>总页数：204</w:t>
      </w:r>
    </w:p>
    <w:p>
      <w:r>
        <w:t>更多请访问教客网:www.jiaokey.com</w:t>
      </w:r>
    </w:p>
    <w:p>
      <w:r>
        <w:t>惊险科幻小说  海盗与美人鱼评论地址：https://www.jiaokey.com/book/detail/10802656.html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