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书名：古今徐州</w:t>
      </w:r>
    </w:p>
    <w:p>
      <w:r>
        <w:t>作者：朱浩熙主编；郭殿宗等编著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古今徐州 评论地址：https://www.jiaokey.com/book/detail/10802985.html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