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书名：商业银行管理会计理论与实务</w:t>
      </w:r>
    </w:p>
    <w:p>
      <w:r>
        <w:t>作者：熊范五等著</w:t>
      </w:r>
    </w:p>
    <w:p>
      <w:r>
        <w:t>出版社：昆明：云南科学技术出版社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商业银行管理会计理论与实务 评论地址：https://www.jiaokey.com/book/detail/10803163.html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