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书名：行政管理干部中等专业试用教材  财政学概论</w:t>
      </w:r>
    </w:p>
    <w:p>
      <w:r>
        <w:t>作者：王维舟，张琦等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总页数：225</w:t>
      </w:r>
    </w:p>
    <w:p>
      <w:r>
        <w:t>更多请访问教客网: www.jiaokey.com</w:t>
      </w:r>
    </w:p>
    <w:p>
      <w:r>
        <w:t>行政管理干部中等专业试用教材  财政学概论 评论地址：https://www.jiaokey.com/book/detail/10803241.html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