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书名：开源节流古今谈</w:t>
      </w:r>
    </w:p>
    <w:p>
      <w:r>
        <w:t>作者：辛则民，马实践主编</w:t>
      </w:r>
    </w:p>
    <w:p>
      <w:r>
        <w:t>出版社：武汉：武汉测绘科技大学出版社</w:t>
      </w:r>
    </w:p>
    <w:p>
      <w:r>
        <w:t>出版日期：1993.06</w:t>
      </w:r>
    </w:p>
    <w:p>
      <w:r>
        <w:t>总页数：244</w:t>
      </w:r>
    </w:p>
    <w:p>
      <w:r>
        <w:t>更多请访问教客网: www.jiaokey.com</w:t>
      </w:r>
    </w:p>
    <w:p>
      <w:r>
        <w:t>开源节流古今谈 评论地址：https://www.jiaokey.com/book/detail/10803531.html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