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书名：质量管理的经济计算</w:t>
      </w:r>
    </w:p>
    <w:p>
      <w:r>
        <w:t>作者：（日）千住镇雄，（日）水野纪一著；高凤林译</w:t>
      </w:r>
    </w:p>
    <w:p>
      <w:r>
        <w:t>出版社：北京：中国农业机械出版社</w:t>
      </w:r>
    </w:p>
    <w:p>
      <w:r>
        <w:t>出版日期：1982.06</w:t>
      </w:r>
    </w:p>
    <w:p>
      <w:r>
        <w:t>总页数：154</w:t>
      </w:r>
    </w:p>
    <w:p>
      <w:r>
        <w:t>更多请访问教客网: www.jiaokey.com</w:t>
      </w:r>
    </w:p>
    <w:p>
      <w:r>
        <w:t>质量管理的经济计算 评论地址：https://www.jiaokey.com/book/detail/10803585.html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