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书名：慢性支气管炎门诊</w:t>
      </w:r>
    </w:p>
    <w:p>
      <w:r>
        <w:t>作者：刘敬东著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慢性支气管炎门诊 评论地址：https://www.jiaokey.com/book/detail/10803644.html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