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书名：甘肃乡镇企业的市场与情报信息</w:t>
      </w:r>
    </w:p>
    <w:p>
      <w:r>
        <w:t>作者：郭宝宏，阎生延主编</w:t>
      </w:r>
    </w:p>
    <w:p>
      <w:r>
        <w:t>出版社：兰州：甘肃人民出版社</w:t>
      </w:r>
    </w:p>
    <w:p>
      <w:r>
        <w:t>出版日期：1995.04</w:t>
      </w:r>
    </w:p>
    <w:p>
      <w:r>
        <w:t>总页数：288</w:t>
      </w:r>
    </w:p>
    <w:p>
      <w:r>
        <w:t>更多请访问教客网: www.jiaokey.com</w:t>
      </w:r>
    </w:p>
    <w:p>
      <w:r>
        <w:t>甘肃乡镇企业的市场与情报信息 评论地址：https://www.jiaokey.com/book/detail/10803718.html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