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书名：鄂豫皖革命根据地财政经济史</w:t>
      </w:r>
    </w:p>
    <w:p>
      <w:r>
        <w:t>作者：谭克绳等主编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总页数：254</w:t>
      </w:r>
    </w:p>
    <w:p>
      <w:r>
        <w:t>更多请访问教客网: www.jiaokey.com</w:t>
      </w:r>
    </w:p>
    <w:p>
      <w:r>
        <w:t>鄂豫皖革命根据地财政经济史 评论地址：https://www.jiaokey.com/book/detail/10803841.html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