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书名：晋中地区民间艺术概述</w:t>
      </w:r>
    </w:p>
    <w:p>
      <w:r>
        <w:t>作者：尚华</w:t>
      </w:r>
    </w:p>
    <w:p>
      <w:r>
        <w:t>出版社：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晋中地区民间艺术概述 评论地址：https://www.jiaokey.com/book/detail/10803902.html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