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书名：日本电管理士典型试题解答</w:t>
      </w:r>
    </w:p>
    <w:p>
      <w:r>
        <w:t>作者：日本通信电气学校教务部著；秦玉正译</w:t>
      </w:r>
    </w:p>
    <w:p>
      <w:r>
        <w:t>出版社：能源出版社</w:t>
      </w:r>
    </w:p>
    <w:p>
      <w:r>
        <w:t>出版日期：1983.09</w:t>
      </w:r>
    </w:p>
    <w:p>
      <w:r>
        <w:t>总页数：303</w:t>
      </w:r>
    </w:p>
    <w:p>
      <w:r>
        <w:t>更多请访问教客网: www.jiaokey.com</w:t>
      </w:r>
    </w:p>
    <w:p>
      <w:r>
        <w:t>日本电管理士典型试题解答 评论地址：https://www.jiaokey.com/book/detail/10803952.html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