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书名：企业国际化导论</w:t>
      </w:r>
    </w:p>
    <w:p>
      <w:r>
        <w:t>作者：（美）罗宾逊（Robinson，R.D.）著；马春光等译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总页数：319</w:t>
      </w:r>
    </w:p>
    <w:p>
      <w:r>
        <w:t>更多请访问教客网: www.jiaokey.com</w:t>
      </w:r>
    </w:p>
    <w:p>
      <w:r>
        <w:t>企业国际化导论 评论地址：https://www.jiaokey.com/book/detail/10804020.html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