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书名：广东核电站规划选址区域稳定性分析与评价</w:t>
      </w:r>
    </w:p>
    <w:p>
      <w:r>
        <w:t>作者：胡海涛等著</w:t>
      </w:r>
    </w:p>
    <w:p>
      <w:r>
        <w:t>出版社：北京：档案出版社</w:t>
      </w:r>
    </w:p>
    <w:p>
      <w:r>
        <w:t>出版日期：1987.10</w:t>
      </w:r>
    </w:p>
    <w:p>
      <w:r>
        <w:t>总页数：130</w:t>
      </w:r>
    </w:p>
    <w:p>
      <w:r>
        <w:t>更多请访问教客网: www.jiaokey.com</w:t>
      </w:r>
    </w:p>
    <w:p>
      <w:r>
        <w:t>广东核电站规划选址区域稳定性分析与评价 评论地址：https://www.jiaokey.com/book/detail/10804629.html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