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书名：新技术革命与经济发展对策-温元凯  彭克宏  朱嘉明来新疆讲学专集</w:t>
      </w:r>
    </w:p>
    <w:p>
      <w:r>
        <w:t>作者：新疆经济技术信息情报研究所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总页数：218</w:t>
      </w:r>
    </w:p>
    <w:p>
      <w:r>
        <w:t>更多请访问教客网: www.jiaokey.com</w:t>
      </w:r>
    </w:p>
    <w:p>
      <w:r>
        <w:t>新技术革命与经济发展对策-温元凯  彭克宏  朱嘉明来新疆讲学专集 评论地址：https://www.jiaokey.com/book/detail/10804706.html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