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书名：全国大中型企业领导干部培训教材  企业领导学</w:t>
      </w:r>
    </w:p>
    <w:p>
      <w:r>
        <w:t>作者：吴培良，郑明身</w:t>
      </w:r>
    </w:p>
    <w:p>
      <w:r>
        <w:t>出版社：天津：天津科学技术出版社</w:t>
      </w:r>
    </w:p>
    <w:p>
      <w:r>
        <w:t>出版日期：1988.12</w:t>
      </w:r>
    </w:p>
    <w:p>
      <w:r>
        <w:t>总页数：427</w:t>
      </w:r>
    </w:p>
    <w:p>
      <w:r>
        <w:t>更多请访问教客网: www.jiaokey.com</w:t>
      </w:r>
    </w:p>
    <w:p>
      <w:r>
        <w:t>全国大中型企业领导干部培训教材  企业领导学 评论地址：https://www.jiaokey.com/book/detail/10804730.html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