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书名：联镖记  第3部</w:t>
      </w:r>
    </w:p>
    <w:p>
      <w:r>
        <w:t>作者：宫白羽原著；宫以仁改编</w:t>
      </w:r>
    </w:p>
    <w:p>
      <w:r>
        <w:t>出版社：石家庄:花山文艺出版社,1990.07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联镖记  第3部 评论地址：https://www.jiaokey.com/book/detail/10804890.html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