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书名：生理学试题库</w:t>
      </w:r>
    </w:p>
    <w:p>
      <w:r>
        <w:t>作者：孙庆伟主编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生理学试题库 评论地址：https://www.jiaokey.com/book/detail/10804920.html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