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书名：在社会主义在道上阔步前进-建国二十五年赤浙江的巨大变化</w:t>
      </w:r>
    </w:p>
    <w:p>
      <w:r>
        <w:t>作者：</w:t>
      </w:r>
    </w:p>
    <w:p>
      <w:r>
        <w:t>出版社：杭州：浙江人民出版社</w:t>
      </w:r>
    </w:p>
    <w:p>
      <w:r>
        <w:t>出版日期：1975.03</w:t>
      </w:r>
    </w:p>
    <w:p>
      <w:r>
        <w:t>总页数：134</w:t>
      </w:r>
    </w:p>
    <w:p>
      <w:r>
        <w:t>更多请访问教客网: www.jiaokey.com</w:t>
      </w:r>
    </w:p>
    <w:p>
      <w:r>
        <w:t>在社会主义在道上阔步前进-建国二十五年赤浙江的巨大变化 评论地址：https://www.jiaokey.com/book/detail/10805304.html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