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作者：刘麦荣等主编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总页数：405</w:t>
      </w:r>
    </w:p>
    <w:p>
      <w:r>
        <w:t>更多请访问教客网: www.jiaokey.com</w:t>
      </w:r>
    </w:p>
    <w:p>
      <w:r>
        <w:t>股份制企业会计 评论地址：https://www.jiaokey.com/book/detail/10805415.html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