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书名：计算机辅助工艺过程设计原理</w:t>
      </w:r>
    </w:p>
    <w:p>
      <w:r>
        <w:t>作者：杜裴，黄乃康编</w:t>
      </w:r>
    </w:p>
    <w:p>
      <w:r>
        <w:t>出版社：北京：北京航空航天大学出版社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计算机辅助工艺过程设计原理 评论地址：https://www.jiaokey.com/book/detail/10805783.html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