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书名：国王修身论</w:t>
      </w:r>
    </w:p>
    <w:p>
      <w:r>
        <w:t>作者：久·米庞嘉措著；耿予方译</w:t>
      </w:r>
    </w:p>
    <w:p>
      <w:r>
        <w:t>出版社：拉萨：西藏人民出版社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国王修身论 评论地址：https://www.jiaokey.com/book/detail/10806340.html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