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书名：巷道透水的防治</w:t>
      </w:r>
    </w:p>
    <w:p>
      <w:r>
        <w:t>作者:Е.П.卡尔梅科夫著；严正方，钟发楹译</w:t>
      </w:r>
    </w:p>
    <w:p>
      <w:r>
        <w:t>出版社:北京：煤炭工业出版社</w:t>
      </w:r>
    </w:p>
    <w:p>
      <w:r>
        <w:t>出版日期：1984.03</w:t>
      </w:r>
    </w:p>
    <w:p>
      <w:r>
        <w:t>总页数：213</w:t>
      </w:r>
    </w:p>
    <w:p>
      <w:r>
        <w:t>更多请访问教客网:www.jiaokey.com</w:t>
      </w:r>
    </w:p>
    <w:p>
      <w:r>
        <w:t>巷道透水的防治评论地址：https://www.jiaokey.com/book/detail/10806404.html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