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书名：企业财务计划与分析</w:t>
      </w:r>
    </w:p>
    <w:p>
      <w:r>
        <w:t>作者：（日）阿部斗毛，（日）古川荣一冈著；李植初译</w:t>
      </w:r>
    </w:p>
    <w:p>
      <w:r>
        <w:t>出版社：北京：机械工业出版社</w:t>
      </w:r>
    </w:p>
    <w:p>
      <w:r>
        <w:t>出版日期：1981.07</w:t>
      </w:r>
    </w:p>
    <w:p>
      <w:r>
        <w:t>总页数：219</w:t>
      </w:r>
    </w:p>
    <w:p>
      <w:r>
        <w:t>更多请访问教客网: www.jiaokey.com</w:t>
      </w:r>
    </w:p>
    <w:p>
      <w:r>
        <w:t>企业财务计划与分析 评论地址：https://www.jiaokey.com/book/detail/10806679.html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