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书名：乡镇企业财务会计</w:t>
      </w:r>
    </w:p>
    <w:p>
      <w:r>
        <w:t>作者：沈文甫，雍忠诚，赵国良，庄俊鸿</w:t>
      </w:r>
    </w:p>
    <w:p>
      <w:r>
        <w:t>出版社：上海：上海社会科学院出版社</w:t>
      </w:r>
    </w:p>
    <w:p>
      <w:r>
        <w:t>出版日期：1989.10</w:t>
      </w:r>
    </w:p>
    <w:p>
      <w:r>
        <w:t>总页数：420</w:t>
      </w:r>
    </w:p>
    <w:p>
      <w:r>
        <w:t>更多请访问教客网: www.jiaokey.com</w:t>
      </w:r>
    </w:p>
    <w:p>
      <w:r>
        <w:t>乡镇企业财务会计 评论地址：https://www.jiaokey.com/book/detail/10806729.html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